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5-652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-01-2025-002486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Сергеевича, 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РФ, русским языком владеет в переводчике не нуждается,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Абанин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>
        <w:rPr>
          <w:rStyle w:val="cat-UserDefinedgrp-32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испачкана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разговоре исходил </w:t>
      </w:r>
      <w:r>
        <w:rPr>
          <w:rFonts w:ascii="Times New Roman" w:eastAsia="Times New Roman" w:hAnsi="Times New Roman" w:cs="Times New Roman"/>
          <w:sz w:val="28"/>
          <w:szCs w:val="28"/>
        </w:rPr>
        <w:t>резкий запах алкоголя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т.е. в 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Абанин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266918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Шрейдер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 постановления с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.05.2025 с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зачесть срок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08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10:45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10.05.2025 г. 15:00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5-652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21">
    <w:name w:val="cat-UserDefined grp-3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